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 and 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entertains an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mathematical relationship or rule expressed with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changes in( something, typically a social, political, or economic institution or practice) in order to improve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be easily carried or moved, especially because of being a lighter and smaller version than usual.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informs on another person to the police or other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comply with rules, standards, or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Carry ( a boat or it's cargo) between navigable waters.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employed to carry luggage and other loads, especially in a railroad station, airport, or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of a whole; an amount, section, or piece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 ( goods or services) into a country from abroad for sale.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 and Form</dc:title>
  <dcterms:created xsi:type="dcterms:W3CDTF">2021-10-11T14:41:11Z</dcterms:created>
  <dcterms:modified xsi:type="dcterms:W3CDTF">2021-10-11T14:41:11Z</dcterms:modified>
</cp:coreProperties>
</file>