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 of Tacoma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bulk carriers    </w:t>
      </w:r>
      <w:r>
        <w:t xml:space="preserve">   business    </w:t>
      </w:r>
      <w:r>
        <w:t xml:space="preserve">   cargo    </w:t>
      </w:r>
      <w:r>
        <w:t xml:space="preserve">   container    </w:t>
      </w:r>
      <w:r>
        <w:t xml:space="preserve">   container ships    </w:t>
      </w:r>
      <w:r>
        <w:t xml:space="preserve">   cranes    </w:t>
      </w:r>
      <w:r>
        <w:t xml:space="preserve">   distribution    </w:t>
      </w:r>
      <w:r>
        <w:t xml:space="preserve">   economy    </w:t>
      </w:r>
      <w:r>
        <w:t xml:space="preserve">   environment    </w:t>
      </w:r>
      <w:r>
        <w:t xml:space="preserve">   estuary    </w:t>
      </w:r>
      <w:r>
        <w:t xml:space="preserve">   export    </w:t>
      </w:r>
      <w:r>
        <w:t xml:space="preserve">   harbor    </w:t>
      </w:r>
      <w:r>
        <w:t xml:space="preserve">   import    </w:t>
      </w:r>
      <w:r>
        <w:t xml:space="preserve">   intermodal    </w:t>
      </w:r>
      <w:r>
        <w:t xml:space="preserve">   longshore worker    </w:t>
      </w:r>
      <w:r>
        <w:t xml:space="preserve">   Mt. Rainier    </w:t>
      </w:r>
      <w:r>
        <w:t xml:space="preserve">   natural resource    </w:t>
      </w:r>
      <w:r>
        <w:t xml:space="preserve">   Pacific Rim    </w:t>
      </w:r>
      <w:r>
        <w:t xml:space="preserve">   pier    </w:t>
      </w:r>
      <w:r>
        <w:t xml:space="preserve">   port    </w:t>
      </w:r>
      <w:r>
        <w:t xml:space="preserve">   reach stackers    </w:t>
      </w:r>
      <w:r>
        <w:t xml:space="preserve">   straddle carrier    </w:t>
      </w:r>
      <w:r>
        <w:t xml:space="preserve">   technology    </w:t>
      </w:r>
      <w:r>
        <w:t xml:space="preserve">   tideflats    </w:t>
      </w:r>
      <w:r>
        <w:t xml:space="preserve">   trade    </w:t>
      </w:r>
      <w:r>
        <w:t xml:space="preserve">   train    </w:t>
      </w:r>
      <w:r>
        <w:t xml:space="preserve">   tugboats    </w:t>
      </w:r>
      <w:r>
        <w:t xml:space="preserve">   wharves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of Tacoma</dc:title>
  <dcterms:created xsi:type="dcterms:W3CDTF">2021-10-11T14:40:23Z</dcterms:created>
  <dcterms:modified xsi:type="dcterms:W3CDTF">2021-10-11T14:40:23Z</dcterms:modified>
</cp:coreProperties>
</file>