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Portable Fire Extinguishers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Rescue    </w:t>
      </w:r>
      <w:r>
        <w:t xml:space="preserve">   Pin and Seals    </w:t>
      </w:r>
      <w:r>
        <w:t xml:space="preserve">   Fully Charged    </w:t>
      </w:r>
      <w:r>
        <w:t xml:space="preserve">   Blocked Exit    </w:t>
      </w:r>
      <w:r>
        <w:t xml:space="preserve">   Emergency Action Plan    </w:t>
      </w:r>
      <w:r>
        <w:t xml:space="preserve">   Travel Distance    </w:t>
      </w:r>
      <w:r>
        <w:t xml:space="preserve">   Ratings    </w:t>
      </w:r>
      <w:r>
        <w:t xml:space="preserve">   Grease    </w:t>
      </w:r>
      <w:r>
        <w:t xml:space="preserve">   Metals    </w:t>
      </w:r>
      <w:r>
        <w:t xml:space="preserve">   Electrical    </w:t>
      </w:r>
      <w:r>
        <w:t xml:space="preserve">   Liquids    </w:t>
      </w:r>
      <w:r>
        <w:t xml:space="preserve">   Combustibles    </w:t>
      </w:r>
      <w:r>
        <w:t xml:space="preserve">   Oxidation    </w:t>
      </w:r>
      <w:r>
        <w:t xml:space="preserve">   Fuel    </w:t>
      </w:r>
      <w:r>
        <w:t xml:space="preserve">   Heat    </w:t>
      </w:r>
      <w:r>
        <w:t xml:space="preserve">   Fire Triangle    </w:t>
      </w:r>
      <w:r>
        <w:t xml:space="preserve">   Evacuation    </w:t>
      </w:r>
      <w:r>
        <w:t xml:space="preserve">   Testing    </w:t>
      </w:r>
      <w:r>
        <w:t xml:space="preserve">   Placement    </w:t>
      </w:r>
      <w:r>
        <w:t xml:space="preserve">   Inspection    </w:t>
      </w:r>
      <w:r>
        <w:t xml:space="preserve">   Maintenance    </w:t>
      </w:r>
      <w:r>
        <w:t xml:space="preserve">   PASS    </w:t>
      </w:r>
      <w:r>
        <w:t xml:space="preserve">   Fire Extinguishers    </w:t>
      </w:r>
      <w:r>
        <w:t xml:space="preserve">   Portable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Portable Fire Extinguishers</dc:title>
  <dcterms:created xsi:type="dcterms:W3CDTF">2021-10-11T14:41:30Z</dcterms:created>
  <dcterms:modified xsi:type="dcterms:W3CDTF">2021-10-11T14:41:30Z</dcterms:modified>
</cp:coreProperties>
</file>