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Portable Router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hold the router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Locked into the chuck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Secures the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assume it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he appropriate bit for the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Adjusts the Depth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sure the switch is off before plugging into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 the router to complete stop before setting it....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start the router against...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 practice cut on a _____  piece of lumber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Portable Router</dc:title>
  <dcterms:created xsi:type="dcterms:W3CDTF">2021-10-11T14:40:18Z</dcterms:created>
  <dcterms:modified xsi:type="dcterms:W3CDTF">2021-10-11T14:40:18Z</dcterms:modified>
</cp:coreProperties>
</file>