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Portage Lakes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ENERGY CONSERVATION    </w:t>
      </w:r>
      <w:r>
        <w:t xml:space="preserve">   PAIN    </w:t>
      </w:r>
      <w:r>
        <w:t xml:space="preserve">   DRESSING    </w:t>
      </w:r>
      <w:r>
        <w:t xml:space="preserve">   COOKING    </w:t>
      </w:r>
      <w:r>
        <w:t xml:space="preserve">   TRANSFER    </w:t>
      </w:r>
      <w:r>
        <w:t xml:space="preserve">   BALANCE    </w:t>
      </w:r>
      <w:r>
        <w:t xml:space="preserve">   SWALLOWING    </w:t>
      </w:r>
      <w:r>
        <w:t xml:space="preserve">   MEMORY    </w:t>
      </w:r>
      <w:r>
        <w:t xml:space="preserve">   WHEELCHAIR    </w:t>
      </w:r>
      <w:r>
        <w:t xml:space="preserve">   WALKER    </w:t>
      </w:r>
      <w:r>
        <w:t xml:space="preserve">   EXERCISE    </w:t>
      </w:r>
      <w:r>
        <w:t xml:space="preserve">   SPEECH THERAPY    </w:t>
      </w:r>
      <w:r>
        <w:t xml:space="preserve">   PHYSICAL THERAPY    </w:t>
      </w:r>
      <w:r>
        <w:t xml:space="preserve">   OCCUPATIONAL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Portage Lakes Therapy</dc:title>
  <dcterms:created xsi:type="dcterms:W3CDTF">2021-10-11T14:41:04Z</dcterms:created>
  <dcterms:modified xsi:type="dcterms:W3CDTF">2021-10-11T14:41:04Z</dcterms:modified>
</cp:coreProperties>
</file>