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CYLINDER MOULD    </w:t>
      </w:r>
      <w:r>
        <w:t xml:space="preserve">   FOILER    </w:t>
      </w:r>
      <w:r>
        <w:t xml:space="preserve">   PAPERMACHINE    </w:t>
      </w:r>
      <w:r>
        <w:t xml:space="preserve">   LINTER    </w:t>
      </w:r>
      <w:r>
        <w:t xml:space="preserve">   COMBER    </w:t>
      </w:r>
      <w:r>
        <w:t xml:space="preserve">   PAPERMAKING    </w:t>
      </w:r>
      <w:r>
        <w:t xml:space="preserve">   ELECTROTYPE    </w:t>
      </w:r>
      <w:r>
        <w:t xml:space="preserve">   PORTHOLE    </w:t>
      </w:r>
      <w:r>
        <w:t xml:space="preserve">   TEXTMARK    </w:t>
      </w:r>
      <w:r>
        <w:t xml:space="preserve">   PLATINUM    </w:t>
      </w:r>
      <w:r>
        <w:t xml:space="preserve">   EDGESTONE    </w:t>
      </w:r>
      <w:r>
        <w:t xml:space="preserve">   CORNERSTONE    </w:t>
      </w:r>
      <w:r>
        <w:t xml:space="preserve">   BATHFORD    </w:t>
      </w:r>
      <w:r>
        <w:t xml:space="preserve">   OVERTON    </w:t>
      </w:r>
      <w:r>
        <w:t xml:space="preserve">   DURABLE    </w:t>
      </w:r>
      <w:r>
        <w:t xml:space="preserve">   PORTALS    </w:t>
      </w:r>
      <w:r>
        <w:t xml:space="preserve">   WOODPULP    </w:t>
      </w:r>
      <w:r>
        <w:t xml:space="preserve">   PASSPORT    </w:t>
      </w:r>
      <w:r>
        <w:t xml:space="preserve">   COTTON    </w:t>
      </w:r>
      <w:r>
        <w:t xml:space="preserve">   FIBRES    </w:t>
      </w:r>
      <w:r>
        <w:t xml:space="preserve">   THREAD    </w:t>
      </w:r>
      <w:r>
        <w:t xml:space="preserve">   WATERMARK    </w:t>
      </w:r>
      <w:r>
        <w:t xml:space="preserve">   SECURITY    </w:t>
      </w:r>
      <w:r>
        <w:t xml:space="preserve">   PAPER    </w:t>
      </w:r>
      <w:r>
        <w:t xml:space="preserve">   BANKNOTE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Portals Wordsearch</dc:title>
  <dcterms:created xsi:type="dcterms:W3CDTF">2021-10-11T14:41:25Z</dcterms:created>
  <dcterms:modified xsi:type="dcterms:W3CDTF">2021-10-11T14:41:25Z</dcterms:modified>
</cp:coreProperties>
</file>