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Portfolio #1- Magnus Chase: The 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Magnus calls his sword.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Norse god that has a very powerful hammer.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worlds in the Magnus Chase series.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Magnus's deaf friend who is an 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Frey's lost sword.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times Thor lost his hammer.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Magnus's mother.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Valkyrie who brought Magnus to Valhalla.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worlds where Magnus found 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Magnus's cousin and close friend who is also a dwarf.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Magnus's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insect that Samirah shifted into.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#1- Magnus Chase: The Sword of Summer</dc:title>
  <dcterms:created xsi:type="dcterms:W3CDTF">2021-10-11T14:40:43Z</dcterms:created>
  <dcterms:modified xsi:type="dcterms:W3CDTF">2021-10-11T14:40:43Z</dcterms:modified>
</cp:coreProperties>
</file>