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Portfolio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 perspective of the overall nature of the larger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Profit or loss an investor anticipates on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form of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the dispersion of returns for a given security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positive assets move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graphically represents the capital asset pricing model: ____ _____Line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type of asset available in the world financial market: _____ Portfolio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 systematic risk of a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grouping of financial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Unlevered Cost of capital after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Scramble</dc:title>
  <dcterms:created xsi:type="dcterms:W3CDTF">2021-10-11T14:40:52Z</dcterms:created>
  <dcterms:modified xsi:type="dcterms:W3CDTF">2021-10-11T14:40:52Z</dcterms:modified>
</cp:coreProperties>
</file>