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brave    </w:t>
      </w:r>
      <w:r>
        <w:t xml:space="preserve">   brutus    </w:t>
      </w:r>
      <w:r>
        <w:t xml:space="preserve">   Caesar    </w:t>
      </w:r>
      <w:r>
        <w:t xml:space="preserve">   Cato    </w:t>
      </w:r>
      <w:r>
        <w:t xml:space="preserve">   coal    </w:t>
      </w:r>
      <w:r>
        <w:t xml:space="preserve">   intelligent    </w:t>
      </w:r>
      <w:r>
        <w:t xml:space="preserve">   loyal    </w:t>
      </w:r>
      <w:r>
        <w:t xml:space="preserve">   lucius    </w:t>
      </w:r>
      <w:r>
        <w:t xml:space="preserve">   portia    </w:t>
      </w:r>
      <w:r>
        <w:t xml:space="preserve">   Shakespeare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Portia</dc:title>
  <dcterms:created xsi:type="dcterms:W3CDTF">2021-10-11T14:40:01Z</dcterms:created>
  <dcterms:modified xsi:type="dcterms:W3CDTF">2021-10-11T14:40:01Z</dcterms:modified>
</cp:coreProperties>
</file>