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Portions and Servings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Facts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used on the nutrition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the same size as a 1 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serving of this is about the size of two 9 volt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cup is the size as a ______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 has an _________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1/2 cup is about the size of a ______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food a person eats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1/2 cup is the serving size of __________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serving of nuts is one ________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maintain weight balance ________ in with _______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oz. is about the size as the ______ of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in the same number of calories as you burn to maintain your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cup is about the size of this type of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Portions and Servings</dc:title>
  <dcterms:created xsi:type="dcterms:W3CDTF">2021-10-11T14:41:46Z</dcterms:created>
  <dcterms:modified xsi:type="dcterms:W3CDTF">2021-10-11T14:41:46Z</dcterms:modified>
</cp:coreProperties>
</file>