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Home    </w:t>
      </w:r>
      <w:r>
        <w:t xml:space="preserve">   Family    </w:t>
      </w:r>
      <w:r>
        <w:t xml:space="preserve">   Pacific    </w:t>
      </w:r>
      <w:r>
        <w:t xml:space="preserve">   Rain    </w:t>
      </w:r>
      <w:r>
        <w:t xml:space="preserve">   Compost    </w:t>
      </w:r>
      <w:r>
        <w:t xml:space="preserve">   Recycle    </w:t>
      </w:r>
      <w:r>
        <w:t xml:space="preserve">   Green    </w:t>
      </w:r>
      <w:r>
        <w:t xml:space="preserve">   Beautiful    </w:t>
      </w:r>
      <w:r>
        <w:t xml:space="preserve">   Trees    </w:t>
      </w:r>
      <w:r>
        <w:t xml:space="preserve">   Gorge    </w:t>
      </w:r>
      <w:r>
        <w:t xml:space="preserve">   Columbia    </w:t>
      </w:r>
      <w:r>
        <w:t xml:space="preserve">   Waterfalls    </w:t>
      </w:r>
      <w:r>
        <w:t xml:space="preserve">   PNW    </w:t>
      </w:r>
      <w:r>
        <w:t xml:space="preserve">   Northwest    </w:t>
      </w:r>
      <w:r>
        <w:t xml:space="preserve">   Oregon    </w:t>
      </w:r>
      <w:r>
        <w:t xml:space="preserve">   Coffee    </w:t>
      </w:r>
      <w:r>
        <w:t xml:space="preserve">   Cathedral    </w:t>
      </w:r>
      <w:r>
        <w:t xml:space="preserve">   Stjohns    </w:t>
      </w:r>
      <w:r>
        <w:t xml:space="preserve">   Bridgetown    </w:t>
      </w:r>
      <w:r>
        <w:t xml:space="preserve">   RoseCity    </w:t>
      </w:r>
      <w:r>
        <w:t xml:space="preserve">   Stumptown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</dc:title>
  <dcterms:created xsi:type="dcterms:W3CDTF">2021-10-11T14:40:27Z</dcterms:created>
  <dcterms:modified xsi:type="dcterms:W3CDTF">2021-10-11T14:40:27Z</dcterms:modified>
</cp:coreProperties>
</file>