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Portland,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Alcove    </w:t>
      </w:r>
      <w:r>
        <w:t xml:space="preserve">   Arch    </w:t>
      </w:r>
      <w:r>
        <w:t xml:space="preserve">   Arch Bridge    </w:t>
      </w:r>
      <w:r>
        <w:t xml:space="preserve">   Arts Place    </w:t>
      </w:r>
      <w:r>
        <w:t xml:space="preserve">   BPOE     </w:t>
      </w:r>
      <w:r>
        <w:t xml:space="preserve">   Chamber of Commerce    </w:t>
      </w:r>
      <w:r>
        <w:t xml:space="preserve">   Cincinnatus League    </w:t>
      </w:r>
      <w:r>
        <w:t xml:space="preserve">   Commercial Review    </w:t>
      </w:r>
      <w:r>
        <w:t xml:space="preserve">   Garden Club    </w:t>
      </w:r>
      <w:r>
        <w:t xml:space="preserve">   High    </w:t>
      </w:r>
      <w:r>
        <w:t xml:space="preserve">   Historical Society    </w:t>
      </w:r>
      <w:r>
        <w:t xml:space="preserve">   Jay County    </w:t>
      </w:r>
      <w:r>
        <w:t xml:space="preserve">   Jay County Fairgrounds    </w:t>
      </w:r>
      <w:r>
        <w:t xml:space="preserve">   Jay County Hospital    </w:t>
      </w:r>
      <w:r>
        <w:t xml:space="preserve">   John Jay Center For Learning    </w:t>
      </w:r>
      <w:r>
        <w:t xml:space="preserve">   Lions    </w:t>
      </w:r>
      <w:r>
        <w:t xml:space="preserve">   Main     </w:t>
      </w:r>
      <w:r>
        <w:t xml:space="preserve">   Masonic Lodge    </w:t>
      </w:r>
      <w:r>
        <w:t xml:space="preserve">   Meridian Street    </w:t>
      </w:r>
      <w:r>
        <w:t xml:space="preserve">   Middle    </w:t>
      </w:r>
      <w:r>
        <w:t xml:space="preserve">   Pleasant    </w:t>
      </w:r>
      <w:r>
        <w:t xml:space="preserve">   Prime Time    </w:t>
      </w:r>
      <w:r>
        <w:t xml:space="preserve">   Race    </w:t>
      </w:r>
      <w:r>
        <w:t xml:space="preserve">   Rockets    </w:t>
      </w:r>
      <w:r>
        <w:t xml:space="preserve">   Ship    </w:t>
      </w:r>
      <w:r>
        <w:t xml:space="preserve">   The Eagles    </w:t>
      </w:r>
      <w:r>
        <w:t xml:space="preserve">   VFW    </w:t>
      </w:r>
      <w:r>
        <w:t xml:space="preserve">   Votaw    </w:t>
      </w:r>
      <w:r>
        <w:t xml:space="preserve">   Walnut    </w:t>
      </w:r>
      <w:r>
        <w:t xml:space="preserve">   WPGW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Portland, Indiana</dc:title>
  <dcterms:created xsi:type="dcterms:W3CDTF">2021-10-11T14:39:58Z</dcterms:created>
  <dcterms:modified xsi:type="dcterms:W3CDTF">2021-10-11T14:39:58Z</dcterms:modified>
</cp:coreProperties>
</file>