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Portland Thorns NWSL Champions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BRYNJARSDOTTIR    </w:t>
      </w:r>
      <w:r>
        <w:t xml:space="preserve">   FRANCH    </w:t>
      </w:r>
      <w:r>
        <w:t xml:space="preserve">   HEATH    </w:t>
      </w:r>
      <w:r>
        <w:t xml:space="preserve">   HENRY    </w:t>
      </w:r>
      <w:r>
        <w:t xml:space="preserve">   HORAN    </w:t>
      </w:r>
      <w:r>
        <w:t xml:space="preserve">   KLINGENBERG    </w:t>
      </w:r>
      <w:r>
        <w:t xml:space="preserve">   LONG    </w:t>
      </w:r>
      <w:r>
        <w:t xml:space="preserve">   MENGES    </w:t>
      </w:r>
      <w:r>
        <w:t xml:space="preserve">   MURPH    </w:t>
      </w:r>
      <w:r>
        <w:t xml:space="preserve">   NADIM    </w:t>
      </w:r>
      <w:r>
        <w:t xml:space="preserve">   PARSONS    </w:t>
      </w:r>
      <w:r>
        <w:t xml:space="preserve">   PTFC    </w:t>
      </w:r>
      <w:r>
        <w:t xml:space="preserve">   ROSE CITY RIVETERS    </w:t>
      </w:r>
      <w:r>
        <w:t xml:space="preserve">   SINCLAIR    </w:t>
      </w:r>
      <w:r>
        <w:t xml:space="preserve">   SONNETT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Thorns NWSL Champions</dc:title>
  <dcterms:created xsi:type="dcterms:W3CDTF">2021-10-11T14:40:35Z</dcterms:created>
  <dcterms:modified xsi:type="dcterms:W3CDTF">2021-10-11T14:40:35Z</dcterms:modified>
</cp:coreProperties>
</file>