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Portrait</w:t>
      </w:r>
    </w:p>
    <w:p>
      <w:pPr>
        <w:pStyle w:val="Questions"/>
      </w:pPr>
      <w:r>
        <w:t xml:space="preserve">1. PIRAOTRT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IAALFC EURSTAEF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TIRPIS NAMLAI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EEYS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ARES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ILSP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SNEO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OTNLA GIADHNS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ROIPROOTNPS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TBCASRTA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RTLIICIASE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Portrait</dc:title>
  <dcterms:created xsi:type="dcterms:W3CDTF">2021-10-11T14:41:16Z</dcterms:created>
  <dcterms:modified xsi:type="dcterms:W3CDTF">2021-10-11T14:41:16Z</dcterms:modified>
</cp:coreProperties>
</file>