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Portrait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a ruler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it called when you take a photo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artists use 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Roy Lichtenstein uses pixels to create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person who sits for a portrait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Leonardo Da Vinci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you use to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profile portrait which is all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portrait artists 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Portrait Crossword</dc:title>
  <dcterms:created xsi:type="dcterms:W3CDTF">2021-10-11T14:41:20Z</dcterms:created>
  <dcterms:modified xsi:type="dcterms:W3CDTF">2021-10-11T14:41:20Z</dcterms:modified>
</cp:coreProperties>
</file>