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Colour    </w:t>
      </w:r>
      <w:r>
        <w:t xml:space="preserve">   Paint    </w:t>
      </w:r>
      <w:r>
        <w:t xml:space="preserve">   Shade    </w:t>
      </w:r>
      <w:r>
        <w:t xml:space="preserve">   Light    </w:t>
      </w:r>
      <w:r>
        <w:t xml:space="preserve">   Pen    </w:t>
      </w:r>
      <w:r>
        <w:t xml:space="preserve">   Pencil    </w:t>
      </w:r>
      <w:r>
        <w:t xml:space="preserve">   Line    </w:t>
      </w:r>
      <w:r>
        <w:t xml:space="preserve">   Selfie    </w:t>
      </w:r>
      <w:r>
        <w:t xml:space="preserve">   Portraiture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 Word Search</dc:title>
  <dcterms:created xsi:type="dcterms:W3CDTF">2021-10-11T14:40:49Z</dcterms:created>
  <dcterms:modified xsi:type="dcterms:W3CDTF">2021-10-11T14:40:49Z</dcterms:modified>
</cp:coreProperties>
</file>