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visual    </w:t>
      </w:r>
      <w:r>
        <w:t xml:space="preserve">   sphere    </w:t>
      </w:r>
      <w:r>
        <w:t xml:space="preserve">   reflection    </w:t>
      </w:r>
      <w:r>
        <w:t xml:space="preserve">   mirror    </w:t>
      </w:r>
      <w:r>
        <w:t xml:space="preserve">   mouth    </w:t>
      </w:r>
      <w:r>
        <w:t xml:space="preserve">   sharpen    </w:t>
      </w:r>
      <w:r>
        <w:t xml:space="preserve">   thickness    </w:t>
      </w:r>
      <w:r>
        <w:t xml:space="preserve">   pencil    </w:t>
      </w:r>
      <w:r>
        <w:t xml:space="preserve">   shading    </w:t>
      </w:r>
      <w:r>
        <w:t xml:space="preserve">   proportion    </w:t>
      </w:r>
      <w:r>
        <w:t xml:space="preserve">   portrait    </w:t>
      </w:r>
      <w:r>
        <w:t xml:space="preserve">   eyelashes    </w:t>
      </w:r>
      <w:r>
        <w:t xml:space="preserve">   ears    </w:t>
      </w:r>
      <w:r>
        <w:t xml:space="preserve">   nose    </w:t>
      </w:r>
      <w:r>
        <w:t xml:space="preserve">   eyes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Portraits</dc:title>
  <dcterms:created xsi:type="dcterms:W3CDTF">2021-10-11T14:41:31Z</dcterms:created>
  <dcterms:modified xsi:type="dcterms:W3CDTF">2021-10-11T14:41:31Z</dcterms:modified>
</cp:coreProperties>
</file>