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Portraits and Pennies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censorship    </w:t>
      </w:r>
      <w:r>
        <w:t xml:space="preserve">   self sacrifice    </w:t>
      </w:r>
      <w:r>
        <w:t xml:space="preserve">   tudor roses    </w:t>
      </w:r>
      <w:r>
        <w:t xml:space="preserve">   goddess    </w:t>
      </w:r>
      <w:r>
        <w:t xml:space="preserve">   false hair    </w:t>
      </w:r>
      <w:r>
        <w:t xml:space="preserve">   blackened teeth    </w:t>
      </w:r>
      <w:r>
        <w:t xml:space="preserve">   pearls    </w:t>
      </w:r>
      <w:r>
        <w:t xml:space="preserve">   virgin mary    </w:t>
      </w:r>
      <w:r>
        <w:t xml:space="preserve">   portraits    </w:t>
      </w:r>
      <w:r>
        <w:t xml:space="preserve">   coins    </w:t>
      </w:r>
      <w:r>
        <w:t xml:space="preserve">   miniatures    </w:t>
      </w:r>
      <w:r>
        <w:t xml:space="preserve">   pelican    </w:t>
      </w:r>
      <w:r>
        <w:t xml:space="preserve">   george gower    </w:t>
      </w:r>
      <w:r>
        <w:t xml:space="preserve">   nicholas hillard    </w:t>
      </w:r>
      <w:r>
        <w:t xml:space="preserve">   commitment    </w:t>
      </w:r>
      <w:r>
        <w:t xml:space="preserve">   stability    </w:t>
      </w:r>
      <w:r>
        <w:t xml:space="preserve">   purity    </w:t>
      </w:r>
      <w:r>
        <w:t xml:space="preserve">   peace    </w:t>
      </w:r>
      <w:r>
        <w:t xml:space="preserve">   ditchley portrait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Portraits and Pennies</dc:title>
  <dcterms:created xsi:type="dcterms:W3CDTF">2021-10-11T14:40:17Z</dcterms:created>
  <dcterms:modified xsi:type="dcterms:W3CDTF">2021-10-11T14:40:17Z</dcterms:modified>
</cp:coreProperties>
</file>