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colour    </w:t>
      </w:r>
      <w:r>
        <w:t xml:space="preserve">   pattern    </w:t>
      </w:r>
      <w:r>
        <w:t xml:space="preserve">   form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observation    </w:t>
      </w:r>
      <w:r>
        <w:t xml:space="preserve">   grid method    </w:t>
      </w:r>
      <w:r>
        <w:t xml:space="preserve">   line    </w:t>
      </w:r>
      <w:r>
        <w:t xml:space="preserve">   tone    </w:t>
      </w:r>
      <w:r>
        <w:t xml:space="preserve">   proportion    </w:t>
      </w:r>
      <w:r>
        <w:t xml:space="preserve">   self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Portraiture</dc:title>
  <dcterms:created xsi:type="dcterms:W3CDTF">2021-10-11T14:40:56Z</dcterms:created>
  <dcterms:modified xsi:type="dcterms:W3CDTF">2021-10-11T14:40:56Z</dcterms:modified>
</cp:coreProperties>
</file>