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features    </w:t>
      </w:r>
      <w:r>
        <w:t xml:space="preserve">   horizontal    </w:t>
      </w:r>
      <w:r>
        <w:t xml:space="preserve">   vertical    </w:t>
      </w:r>
      <w:r>
        <w:t xml:space="preserve">   symmetry    </w:t>
      </w:r>
      <w:r>
        <w:t xml:space="preserve">   outline    </w:t>
      </w:r>
      <w:r>
        <w:t xml:space="preserve">   draw    </w:t>
      </w:r>
      <w:r>
        <w:t xml:space="preserve">   create    </w:t>
      </w:r>
      <w:r>
        <w:t xml:space="preserve">   plan    </w:t>
      </w:r>
      <w:r>
        <w:t xml:space="preserve">   measure    </w:t>
      </w:r>
      <w:r>
        <w:t xml:space="preserve">   realistic    </w:t>
      </w:r>
      <w:r>
        <w:t xml:space="preserve">   shading    </w:t>
      </w:r>
      <w:r>
        <w:t xml:space="preserve">   guideline    </w:t>
      </w:r>
      <w:r>
        <w:t xml:space="preserve">   face    </w:t>
      </w:r>
      <w:r>
        <w:t xml:space="preserve">   proportion    </w:t>
      </w:r>
      <w:r>
        <w:t xml:space="preserve">   portrait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Portraiture</dc:title>
  <dcterms:created xsi:type="dcterms:W3CDTF">2021-10-11T14:41:06Z</dcterms:created>
  <dcterms:modified xsi:type="dcterms:W3CDTF">2021-10-11T14:41:06Z</dcterms:modified>
</cp:coreProperties>
</file>