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Portraiture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Barrack Obama    </w:t>
      </w:r>
      <w:r>
        <w:t xml:space="preserve">   Michelle Obama    </w:t>
      </w:r>
      <w:r>
        <w:t xml:space="preserve">   Greta Thunberg    </w:t>
      </w:r>
      <w:r>
        <w:t xml:space="preserve">   David Attenborough    </w:t>
      </w:r>
      <w:r>
        <w:t xml:space="preserve">   Maya Angelou    </w:t>
      </w:r>
      <w:r>
        <w:t xml:space="preserve">   Rights    </w:t>
      </w:r>
      <w:r>
        <w:t xml:space="preserve">   Opinion    </w:t>
      </w:r>
      <w:r>
        <w:t xml:space="preserve">   Belief    </w:t>
      </w:r>
      <w:r>
        <w:t xml:space="preserve">   Quotes    </w:t>
      </w:r>
      <w:r>
        <w:t xml:space="preserve">   Icons    </w:t>
      </w:r>
      <w:r>
        <w:t xml:space="preserve">   Mouth    </w:t>
      </w:r>
      <w:r>
        <w:t xml:space="preserve">   Nose    </w:t>
      </w:r>
      <w:r>
        <w:t xml:space="preserve">   Eyes    </w:t>
      </w:r>
      <w:r>
        <w:t xml:space="preserve">   Face    </w:t>
      </w:r>
      <w:r>
        <w:t xml:space="preserve">   Emotion    </w:t>
      </w:r>
      <w:r>
        <w:t xml:space="preserve">   Expression    </w:t>
      </w:r>
      <w:r>
        <w:t xml:space="preserve">   Features    </w:t>
      </w:r>
      <w:r>
        <w:t xml:space="preserve">   Portraiture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Portraiture</dc:title>
  <dcterms:created xsi:type="dcterms:W3CDTF">2021-10-11T14:41:36Z</dcterms:created>
  <dcterms:modified xsi:type="dcterms:W3CDTF">2021-10-11T14:41:36Z</dcterms:modified>
</cp:coreProperties>
</file>