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Portugal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cape which forms the westernmost extent of mainland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aquarium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Third longest river of the Iberian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Islands discovered in 1427 by Portuguese navigators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park, beach, and marine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 located on the Atlantic coast of Caramujeira, Lagoa Municipality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golf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zoo, picnic area, and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medium town of around 55,000 people that grew up around its thriving 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</dc:title>
  <dcterms:created xsi:type="dcterms:W3CDTF">2021-10-11T14:40:13Z</dcterms:created>
  <dcterms:modified xsi:type="dcterms:W3CDTF">2021-10-11T14:40:13Z</dcterms:modified>
</cp:coreProperties>
</file>