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Portugal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Coimbra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Lisbon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Tavira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Sintra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Évora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Guimarães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Portugal</dc:title>
  <dcterms:created xsi:type="dcterms:W3CDTF">2021-10-11T14:41:44Z</dcterms:created>
  <dcterms:modified xsi:type="dcterms:W3CDTF">2021-10-11T14:41:44Z</dcterms:modified>
</cp:coreProperties>
</file>