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Portugal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portugals flag has _ colors in it [hint:number spelt in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half of the "New ______"once belonged to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portugese is the offical language of ____ countries [hint:number is spelt in words]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portugal is in the ________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there __ volcanoes active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climate is usually around the 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highest mountain in Portugal?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of portugals religon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longest river in Portugal is the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elevation of Pe de cabril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Portugal has ______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famous soccer player Cristiano Ronaldo is 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scientist are from Portugal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 is the oldest the oldest country in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capital of Portugal?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Portugal</dc:title>
  <dcterms:created xsi:type="dcterms:W3CDTF">2021-10-11T14:40:20Z</dcterms:created>
  <dcterms:modified xsi:type="dcterms:W3CDTF">2021-10-11T14:40:20Z</dcterms:modified>
</cp:coreProperties>
</file>