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Portugal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Ponta Delgada    </w:t>
      </w:r>
      <w:r>
        <w:t xml:space="preserve">   Peniche    </w:t>
      </w:r>
      <w:r>
        <w:t xml:space="preserve">   Amadora    </w:t>
      </w:r>
      <w:r>
        <w:t xml:space="preserve">   Almada    </w:t>
      </w:r>
      <w:r>
        <w:t xml:space="preserve">   algarve    </w:t>
      </w:r>
      <w:r>
        <w:t xml:space="preserve">   ericeira    </w:t>
      </w:r>
      <w:r>
        <w:t xml:space="preserve">   Madeira    </w:t>
      </w:r>
      <w:r>
        <w:t xml:space="preserve">   Lagos    </w:t>
      </w:r>
      <w:r>
        <w:t xml:space="preserve">   Funchal    </w:t>
      </w:r>
      <w:r>
        <w:t xml:space="preserve">   Sintra    </w:t>
      </w:r>
      <w:r>
        <w:t xml:space="preserve">   Coimbra    </w:t>
      </w:r>
      <w:r>
        <w:t xml:space="preserve">   Faro    </w:t>
      </w:r>
      <w:r>
        <w:t xml:space="preserve">   Braga    </w:t>
      </w:r>
      <w:r>
        <w:t xml:space="preserve">   Porto    </w:t>
      </w:r>
      <w:r>
        <w:t xml:space="preserve">   Lisbon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Portugal Cities</dc:title>
  <dcterms:created xsi:type="dcterms:W3CDTF">2021-10-11T14:41:39Z</dcterms:created>
  <dcterms:modified xsi:type="dcterms:W3CDTF">2021-10-11T14:41:39Z</dcterms:modified>
</cp:coreProperties>
</file>