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Portugal 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 the Western route of Asia and was the first person to sail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course taken to get to a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countries or states ruled by a single person?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group of people that have the same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Portuguese explorer who found a eastern sea route to Asia?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Strait that Magellan found that was at the tip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action of two groups or individuals exchanging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indicator of how much money someone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 who travels and finds new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transportation early explorers used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North and South America when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disease in which a person is very low on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country that was one of the Big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land wih its physical features?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 early explorers</dc:title>
  <dcterms:created xsi:type="dcterms:W3CDTF">2021-10-11T14:40:10Z</dcterms:created>
  <dcterms:modified xsi:type="dcterms:W3CDTF">2021-10-11T14:40:10Z</dcterms:modified>
</cp:coreProperties>
</file>