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Portuguese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Astrolabe    </w:t>
      </w:r>
      <w:r>
        <w:t xml:space="preserve">   Caravel    </w:t>
      </w:r>
      <w:r>
        <w:t xml:space="preserve">   Clinker built    </w:t>
      </w:r>
      <w:r>
        <w:t xml:space="preserve">   Compass    </w:t>
      </w:r>
      <w:r>
        <w:t xml:space="preserve">   Firebox    </w:t>
      </w:r>
      <w:r>
        <w:t xml:space="preserve">   Knotted rope    </w:t>
      </w:r>
      <w:r>
        <w:t xml:space="preserve">   Manoeuvre    </w:t>
      </w:r>
      <w:r>
        <w:t xml:space="preserve">   Mapmakers    </w:t>
      </w:r>
      <w:r>
        <w:t xml:space="preserve">   Prince Henry    </w:t>
      </w:r>
      <w:r>
        <w:t xml:space="preserve">   Scurvy    </w:t>
      </w:r>
      <w:r>
        <w:t xml:space="preserve">   Swingingtheled    </w:t>
      </w:r>
      <w:r>
        <w:t xml:space="preserve">   Typhoid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Exploration</dc:title>
  <dcterms:created xsi:type="dcterms:W3CDTF">2021-10-11T14:40:05Z</dcterms:created>
  <dcterms:modified xsi:type="dcterms:W3CDTF">2021-10-11T14:40:05Z</dcterms:modified>
</cp:coreProperties>
</file>