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Portuguese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Spices    </w:t>
      </w:r>
      <w:r>
        <w:t xml:space="preserve">   Africa    </w:t>
      </w:r>
      <w:r>
        <w:t xml:space="preserve">   Coast    </w:t>
      </w:r>
      <w:r>
        <w:t xml:space="preserve">   Portuguese    </w:t>
      </w:r>
      <w:r>
        <w:t xml:space="preserve">   Exploration    </w:t>
      </w:r>
      <w:r>
        <w:t xml:space="preserve">   Navigation    </w:t>
      </w:r>
      <w:r>
        <w:t xml:space="preserve">   Portolans    </w:t>
      </w:r>
      <w:r>
        <w:t xml:space="preserve">   Log    </w:t>
      </w:r>
      <w:r>
        <w:t xml:space="preserve">   Astrolabe    </w:t>
      </w:r>
      <w:r>
        <w:t xml:space="preserve">   Compass    </w:t>
      </w:r>
      <w:r>
        <w:t xml:space="preserve">   Sahara    </w:t>
      </w:r>
      <w:r>
        <w:t xml:space="preserve">   Caravel    </w:t>
      </w:r>
      <w:r>
        <w:t xml:space="preserve">   Muslims    </w:t>
      </w:r>
      <w:r>
        <w:t xml:space="preserve">   Christian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Exploration</dc:title>
  <dcterms:created xsi:type="dcterms:W3CDTF">2021-10-11T14:40:57Z</dcterms:created>
  <dcterms:modified xsi:type="dcterms:W3CDTF">2021-10-11T14:40:57Z</dcterms:modified>
</cp:coreProperties>
</file>