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Portuguese Pride!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Portuguese national flour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African country concord by Portugal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Portugal’s largest trading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Portuguese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longest bridge in Europe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esteemed Portuguese college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celebrated Portuguese neuroscientist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Portugal national bird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traditional Portuguese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Portuguese national anthem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capital of Portugal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Portuguese Pride!</dc:title>
  <dcterms:created xsi:type="dcterms:W3CDTF">2021-10-11T14:41:20Z</dcterms:created>
  <dcterms:modified xsi:type="dcterms:W3CDTF">2021-10-11T14:41:20Z</dcterms:modified>
</cp:coreProperties>
</file>