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Portuguese Startalk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preto    </w:t>
      </w:r>
      <w:r>
        <w:t xml:space="preserve">   loira    </w:t>
      </w:r>
      <w:r>
        <w:t xml:space="preserve">   satisfeito    </w:t>
      </w:r>
      <w:r>
        <w:t xml:space="preserve">   menos    </w:t>
      </w:r>
      <w:r>
        <w:t xml:space="preserve">   mais    </w:t>
      </w:r>
      <w:r>
        <w:t xml:space="preserve">   fome    </w:t>
      </w:r>
      <w:r>
        <w:t xml:space="preserve">   bravo    </w:t>
      </w:r>
      <w:r>
        <w:t xml:space="preserve">   triste    </w:t>
      </w:r>
      <w:r>
        <w:t xml:space="preserve">   feliz    </w:t>
      </w:r>
      <w:r>
        <w:t xml:space="preserve">   dezembro    </w:t>
      </w:r>
      <w:r>
        <w:t xml:space="preserve">   Novembro    </w:t>
      </w:r>
      <w:r>
        <w:t xml:space="preserve">   Outubro    </w:t>
      </w:r>
      <w:r>
        <w:t xml:space="preserve">   Setembro    </w:t>
      </w:r>
      <w:r>
        <w:t xml:space="preserve">   agosto    </w:t>
      </w:r>
      <w:r>
        <w:t xml:space="preserve">   julho    </w:t>
      </w:r>
      <w:r>
        <w:t xml:space="preserve">   junho    </w:t>
      </w:r>
      <w:r>
        <w:t xml:space="preserve">   Maio    </w:t>
      </w:r>
      <w:r>
        <w:t xml:space="preserve">   abril    </w:t>
      </w:r>
      <w:r>
        <w:t xml:space="preserve">   março    </w:t>
      </w:r>
      <w:r>
        <w:t xml:space="preserve">   Fevereiro    </w:t>
      </w:r>
      <w:r>
        <w:t xml:space="preserve">   janeiro    </w:t>
      </w:r>
      <w:r>
        <w:t xml:space="preserve">  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Portuguese Startalk 2017</dc:title>
  <dcterms:created xsi:type="dcterms:W3CDTF">2021-10-11T14:40:52Z</dcterms:created>
  <dcterms:modified xsi:type="dcterms:W3CDTF">2021-10-11T14:40:52Z</dcterms:modified>
</cp:coreProperties>
</file>