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Portuguese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Voce e um menino in Portuguese?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Eu sou um homem in Portuguese?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Ela bebe in Portuguese?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Uma maca in Portuguese?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mulher in Portuguese?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Ele bebe leite in Portuguese?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Voce come in Portuguese?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Eu bebo in Portuguese?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agua in Portuguese?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maca in Portuguese?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Portuguese</dc:title>
  <dcterms:created xsi:type="dcterms:W3CDTF">2021-10-11T14:40:42Z</dcterms:created>
  <dcterms:modified xsi:type="dcterms:W3CDTF">2021-10-11T14:40:42Z</dcterms:modified>
</cp:coreProperties>
</file>