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Portuguese exploration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diary of a voyage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map of area discovered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has a triangular sail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Finding the latitude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disease caused by lack of vitamin 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fast ship that can be easily manoeuvred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work out the depth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Diaz leave with three ships in 1487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Bartholomew Diaz discover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Sides made of overlapping planks of timber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people to look for new trade routes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for direction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Portuguese exploration</dc:title>
  <dcterms:created xsi:type="dcterms:W3CDTF">2021-10-11T14:40:08Z</dcterms:created>
  <dcterms:modified xsi:type="dcterms:W3CDTF">2021-10-11T14:40:08Z</dcterms:modified>
</cp:coreProperties>
</file>