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Portuguese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vinte    </w:t>
      </w:r>
      <w:r>
        <w:t xml:space="preserve">   dezanove    </w:t>
      </w:r>
      <w:r>
        <w:t xml:space="preserve">   dezoito    </w:t>
      </w:r>
      <w:r>
        <w:t xml:space="preserve">   dezassete    </w:t>
      </w:r>
      <w:r>
        <w:t xml:space="preserve">   dezasseis    </w:t>
      </w:r>
      <w:r>
        <w:t xml:space="preserve">   quinze    </w:t>
      </w:r>
      <w:r>
        <w:t xml:space="preserve">   catorze    </w:t>
      </w:r>
      <w:r>
        <w:t xml:space="preserve">   treze    </w:t>
      </w:r>
      <w:r>
        <w:t xml:space="preserve">   doze    </w:t>
      </w:r>
      <w:r>
        <w:t xml:space="preserve">   onze    </w:t>
      </w:r>
      <w:r>
        <w:t xml:space="preserve">   dez    </w:t>
      </w:r>
      <w:r>
        <w:t xml:space="preserve">   nove    </w:t>
      </w:r>
      <w:r>
        <w:t xml:space="preserve">   oito    </w:t>
      </w:r>
      <w:r>
        <w:t xml:space="preserve">   sete    </w:t>
      </w:r>
      <w:r>
        <w:t xml:space="preserve">   seis    </w:t>
      </w:r>
      <w:r>
        <w:t xml:space="preserve">   cinco    </w:t>
      </w:r>
      <w:r>
        <w:t xml:space="preserve">   quatro    </w:t>
      </w:r>
      <w:r>
        <w:t xml:space="preserve">   tres    </w:t>
      </w:r>
      <w:r>
        <w:t xml:space="preserve">   dois    </w:t>
      </w:r>
      <w:r>
        <w:t xml:space="preserve">   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numbers 1-20</dc:title>
  <dcterms:created xsi:type="dcterms:W3CDTF">2021-10-11T14:41:54Z</dcterms:created>
  <dcterms:modified xsi:type="dcterms:W3CDTF">2021-10-11T14:41:54Z</dcterms:modified>
</cp:coreProperties>
</file>