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 : to place, 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into a different order or place; to reverse or transfer the order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ideas into writing ; to write a musical piece ; to create or produce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something up on a board for everyone to see; to display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money into an account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something out for others to see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phrase next to another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a burden to someone else; to put your needs above someone else’s to the point that it’s a burden for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from office or power; to take out of place; to put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or offer that is usually put down in writing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place side by side for the purpose of comparing and contrasting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: to place, put</dc:title>
  <dcterms:created xsi:type="dcterms:W3CDTF">2021-10-11T14:41:34Z</dcterms:created>
  <dcterms:modified xsi:type="dcterms:W3CDTF">2021-10-11T14:41:34Z</dcterms:modified>
</cp:coreProperties>
</file>