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&lt;&lt;Posada&gt;&gt;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coil/twist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pierced, run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thin/lean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decay, worm-eaten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&lt;&lt;Posada&gt;&gt; 1-15</dc:title>
  <dcterms:created xsi:type="dcterms:W3CDTF">2021-10-10T23:56:50Z</dcterms:created>
  <dcterms:modified xsi:type="dcterms:W3CDTF">2021-10-10T23:56:50Z</dcterms:modified>
</cp:coreProperties>
</file>