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Poseidon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Poseidon's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Poseidon rule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prongs does Poseidon's trident have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horses called that pulled Poseidon's chariot?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Olympians lived on Mt. Olympus?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Poseidon's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Poseidon's name Greek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Poseidon's main attributes?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Poseidon's Roman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Poseidon's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Poseidon </dc:title>
  <dcterms:created xsi:type="dcterms:W3CDTF">2021-10-11T14:40:23Z</dcterms:created>
  <dcterms:modified xsi:type="dcterms:W3CDTF">2021-10-11T14:40:23Z</dcterms:modified>
</cp:coreProperties>
</file>