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Poseidon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did Poseidon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Poseidon is god of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Disney character is inspired by Poseidon?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god was Poseidon?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mountain did Poseidon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Poseidons name mean in Greek?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Poseidons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swolled Poseidon?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Poseidon use to creat earthquakes?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siblings did Poseidon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Whom did Poseidon battle and loose against for possesion of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commonly used in schools is named after one of Poseidons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Poseidons Roman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thing Poseidon is a god of? CLUE:  blue and cold, storms can occur 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Poseidon is very_______?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Poseidon</dc:title>
  <dcterms:created xsi:type="dcterms:W3CDTF">2021-10-11T14:40:47Z</dcterms:created>
  <dcterms:modified xsi:type="dcterms:W3CDTF">2021-10-11T14:40:47Z</dcterms:modified>
</cp:coreProperties>
</file>