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Poseidon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Poseidon was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ancient Romans gave to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Poseidon was one of the twelve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Poseidon was mainly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out of three of Poseidon's kids; messenger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Poseidon's sister; goddess of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Poseidon's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Poseidon's father; youngest of all 9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Poseidon's brother;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Poseidon's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Poseidon's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Crossword Puzzle</dc:title>
  <dcterms:created xsi:type="dcterms:W3CDTF">2021-10-11T14:40:59Z</dcterms:created>
  <dcterms:modified xsi:type="dcterms:W3CDTF">2021-10-11T14:40:59Z</dcterms:modified>
</cp:coreProperties>
</file>