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Poseidon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qualified practitioner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prevents success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a opinion about a subject without firm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someone or thing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extremely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Tending to fidget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detailed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Larger than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Favorable or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leaves secretly and hides especially to avoid capture and legal prosecution: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gives money or other help to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(a tape or film) back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aside or cause to turn aside or bend/deviate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refuse to acknowledge as one's own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enough or more than enough</w:t>
            </w:r>
          </w:p>
        </w:tc>
      </w:tr>
    </w:tbl>
    <w:p>
      <w:pPr>
        <w:pStyle w:val="WordBankMedium"/>
      </w:pPr>
      <w:r>
        <w:t xml:space="preserve">   Disown    </w:t>
      </w:r>
      <w:r>
        <w:t xml:space="preserve">   Bigger    </w:t>
      </w:r>
      <w:r>
        <w:t xml:space="preserve">   Beneficial    </w:t>
      </w:r>
      <w:r>
        <w:t xml:space="preserve">   Tallest    </w:t>
      </w:r>
      <w:r>
        <w:t xml:space="preserve">   Adversely    </w:t>
      </w:r>
      <w:r>
        <w:t xml:space="preserve">   Misbehave    </w:t>
      </w:r>
      <w:r>
        <w:t xml:space="preserve">   Fidgetiness     </w:t>
      </w:r>
      <w:r>
        <w:t xml:space="preserve">   Deflector    </w:t>
      </w:r>
      <w:r>
        <w:t xml:space="preserve">   Redo    </w:t>
      </w:r>
      <w:r>
        <w:t xml:space="preserve">   Speculate    </w:t>
      </w:r>
      <w:r>
        <w:t xml:space="preserve">   Benefactor    </w:t>
      </w:r>
      <w:r>
        <w:t xml:space="preserve">   Distant    </w:t>
      </w:r>
      <w:r>
        <w:t xml:space="preserve">   Absconder    </w:t>
      </w:r>
      <w:r>
        <w:t xml:space="preserve">   Greatest    </w:t>
      </w:r>
      <w:r>
        <w:t xml:space="preserve">   Amply    </w:t>
      </w:r>
      <w:r>
        <w:t xml:space="preserve">   Mistreat    </w:t>
      </w:r>
      <w:r>
        <w:t xml:space="preserve">   Happiness    </w:t>
      </w:r>
      <w:r>
        <w:t xml:space="preserve">   Doctor    </w:t>
      </w:r>
      <w:r>
        <w:t xml:space="preserve">   Rewind    </w:t>
      </w:r>
      <w:r>
        <w:t xml:space="preserve">   Nonspecific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Root Words</dc:title>
  <dcterms:created xsi:type="dcterms:W3CDTF">2021-10-11T14:41:51Z</dcterms:created>
  <dcterms:modified xsi:type="dcterms:W3CDTF">2021-10-11T14:41:51Z</dcterms:modified>
</cp:coreProperties>
</file>