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Poseidon Word Scramble </w:t>
      </w:r>
    </w:p>
    <w:p>
      <w:pPr>
        <w:pStyle w:val="Questions"/>
      </w:pPr>
      <w:r>
        <w:t xml:space="preserve">1. PONDOEIS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AHEANT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HASUKERTAQE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TIRENTD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SANHET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NOKRSO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ZSUE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TINATS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OESLPMHUPY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EDUSYSSO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Poseidon Word Scramble </dc:title>
  <dcterms:created xsi:type="dcterms:W3CDTF">2021-10-11T14:41:01Z</dcterms:created>
  <dcterms:modified xsi:type="dcterms:W3CDTF">2021-10-11T14:41:01Z</dcterms:modified>
</cp:coreProperties>
</file>