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Poseidon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Zues    </w:t>
      </w:r>
      <w:r>
        <w:t xml:space="preserve">   Trident    </w:t>
      </w:r>
      <w:r>
        <w:t xml:space="preserve">   Tidal Wave    </w:t>
      </w:r>
      <w:r>
        <w:t xml:space="preserve">   Sea    </w:t>
      </w:r>
      <w:r>
        <w:t xml:space="preserve">   Poseidon    </w:t>
      </w:r>
      <w:r>
        <w:t xml:space="preserve">   Olympian    </w:t>
      </w:r>
      <w:r>
        <w:t xml:space="preserve">   Immortal    </w:t>
      </w:r>
      <w:r>
        <w:t xml:space="preserve">   Horses    </w:t>
      </w:r>
      <w:r>
        <w:t xml:space="preserve">   Hades    </w:t>
      </w:r>
      <w:r>
        <w:t xml:space="preserve">   Gods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Poseidon Word Search</dc:title>
  <dcterms:created xsi:type="dcterms:W3CDTF">2021-10-11T14:41:38Z</dcterms:created>
  <dcterms:modified xsi:type="dcterms:W3CDTF">2021-10-11T14:41:38Z</dcterms:modified>
</cp:coreProperties>
</file>