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Olympians    </w:t>
      </w:r>
      <w:r>
        <w:t xml:space="preserve">   Neptune    </w:t>
      </w:r>
      <w:r>
        <w:t xml:space="preserve">   Rhea    </w:t>
      </w:r>
      <w:r>
        <w:t xml:space="preserve">   Immortals    </w:t>
      </w:r>
      <w:r>
        <w:t xml:space="preserve">   Mortal    </w:t>
      </w:r>
      <w:r>
        <w:t xml:space="preserve">   Mount Olympus    </w:t>
      </w:r>
      <w:r>
        <w:t xml:space="preserve">   Amphitrite    </w:t>
      </w:r>
      <w:r>
        <w:t xml:space="preserve">   Cronus    </w:t>
      </w:r>
      <w:r>
        <w:t xml:space="preserve">   Demeter    </w:t>
      </w:r>
      <w:r>
        <w:t xml:space="preserve">   God    </w:t>
      </w:r>
      <w:r>
        <w:t xml:space="preserve">   Hades    </w:t>
      </w:r>
      <w:r>
        <w:t xml:space="preserve">   Medusa    </w:t>
      </w:r>
      <w:r>
        <w:t xml:space="preserve">   Oceanus    </w:t>
      </w:r>
      <w:r>
        <w:t xml:space="preserve">   Poseidon    </w:t>
      </w:r>
      <w:r>
        <w:t xml:space="preserve">   Sea    </w:t>
      </w:r>
      <w:r>
        <w:t xml:space="preserve">   Titans    </w:t>
      </w:r>
      <w:r>
        <w:t xml:space="preserve">   Trident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Word Search</dc:title>
  <dcterms:created xsi:type="dcterms:W3CDTF">2021-10-11T14:40:42Z</dcterms:created>
  <dcterms:modified xsi:type="dcterms:W3CDTF">2021-10-11T14:40:42Z</dcterms:modified>
</cp:coreProperties>
</file>