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triton    </w:t>
      </w:r>
      <w:r>
        <w:t xml:space="preserve">   trident    </w:t>
      </w:r>
      <w:r>
        <w:t xml:space="preserve">   polyphemus    </w:t>
      </w:r>
      <w:r>
        <w:t xml:space="preserve">   crounus    </w:t>
      </w:r>
      <w:r>
        <w:t xml:space="preserve">   ocean    </w:t>
      </w:r>
      <w:r>
        <w:t xml:space="preserve">   neptune    </w:t>
      </w:r>
      <w:r>
        <w:t xml:space="preserve">   mount olympus    </w:t>
      </w:r>
      <w:r>
        <w:t xml:space="preserve">   moody    </w:t>
      </w:r>
      <w:r>
        <w:t xml:space="preserve">   horse    </w:t>
      </w:r>
      <w:r>
        <w:t xml:space="preserve">   god    </w:t>
      </w:r>
      <w:r>
        <w:t xml:space="preserve">   earthquake    </w:t>
      </w:r>
      <w:r>
        <w:t xml:space="preserve">   dolphin    </w:t>
      </w:r>
      <w:r>
        <w:t xml:space="preserve">   bull    </w:t>
      </w:r>
      <w:r>
        <w:t xml:space="preserve">   poseidon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</dc:title>
  <dcterms:created xsi:type="dcterms:W3CDTF">2021-10-11T14:41:13Z</dcterms:created>
  <dcterms:modified xsi:type="dcterms:W3CDTF">2021-10-11T14:41:13Z</dcterms:modified>
</cp:coreProperties>
</file>