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Poseidon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Amphitrite    </w:t>
      </w:r>
      <w:r>
        <w:t xml:space="preserve">   aquatic animals    </w:t>
      </w:r>
      <w:r>
        <w:t xml:space="preserve">   bull    </w:t>
      </w:r>
      <w:r>
        <w:t xml:space="preserve">   cronus    </w:t>
      </w:r>
      <w:r>
        <w:t xml:space="preserve">   dolphin    </w:t>
      </w:r>
      <w:r>
        <w:t xml:space="preserve">   earthquaker    </w:t>
      </w:r>
      <w:r>
        <w:t xml:space="preserve">   earthquakes    </w:t>
      </w:r>
      <w:r>
        <w:t xml:space="preserve">   Hades    </w:t>
      </w:r>
      <w:r>
        <w:t xml:space="preserve">   horses    </w:t>
      </w:r>
      <w:r>
        <w:t xml:space="preserve">   medusa    </w:t>
      </w:r>
      <w:r>
        <w:t xml:space="preserve">   oceanus    </w:t>
      </w:r>
      <w:r>
        <w:t xml:space="preserve">   pegasus    </w:t>
      </w:r>
      <w:r>
        <w:t xml:space="preserve">   polyphemus    </w:t>
      </w:r>
      <w:r>
        <w:t xml:space="preserve">   poseidon    </w:t>
      </w:r>
      <w:r>
        <w:t xml:space="preserve">   rhea    </w:t>
      </w:r>
      <w:r>
        <w:t xml:space="preserve">   trident    </w:t>
      </w:r>
      <w:r>
        <w:t xml:space="preserve">   waterstorm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word search</dc:title>
  <dcterms:created xsi:type="dcterms:W3CDTF">2021-10-11T14:40:25Z</dcterms:created>
  <dcterms:modified xsi:type="dcterms:W3CDTF">2021-10-11T14:40:25Z</dcterms:modified>
</cp:coreProperties>
</file>