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Poësie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kerngedagte van die gedig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wanneer 2 sake direk teenoor mekaar gestel word.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 kolletjies wat aandui dat woorde weggelaat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‘n gedig wat geen vaste strofebou of rympatroon het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een versreël gaan oor na ‘n volgende versreël sonder dat ‘n leesteken gebruik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 oktaaf bestaan uit….reëls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uiterlike bou van ‘n gedig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strofe wat uit 5 versreëls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skrywer van ‘n gedig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herhaling van dieselfde konsonant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beknopte vergelyking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reëls wat herhaal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onomatopee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menslike eienskap word aan ‘n lewelose voorwerp gegee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naam van die gedig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een reël binne ‘n strofe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herhaling van dieselfde vokale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strofe wat uit 2 versreëls bestaan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‘n aantal versreëls  bymekaar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iets wat snaaks is en jou laat lag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Poësie</dc:title>
  <dcterms:created xsi:type="dcterms:W3CDTF">2021-10-11T14:36:22Z</dcterms:created>
  <dcterms:modified xsi:type="dcterms:W3CDTF">2021-10-11T14:36:22Z</dcterms:modified>
</cp:coreProperties>
</file>