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Poësie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Wanneer een versreel oorloop in n volgende versreel sonder leestekens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 strofe wat uitsea versreels bestaan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Herhaling van konsonante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 strofe wat uit agt versreel bestaan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 strofe wat uit drie versreels bestaan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Herhaling van die woord 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 strofe wat uit twee versreels bestaan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Herhaling van vokale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Een eienskap van n ek spreker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Wanneer n nie lewende ding lewende eienskappe kry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funksie van alleenplasing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Wanneer twee dinge met mekaar vergelyk word met soos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Wanneer twee dinge met mekaar vergelyk word sonder soos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 strofe wat uit vier versreels bestaan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n gedig geen leestekens of vaste strofebou het nie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Poësie</dc:title>
  <dcterms:created xsi:type="dcterms:W3CDTF">2021-10-11T14:36:29Z</dcterms:created>
  <dcterms:modified xsi:type="dcterms:W3CDTF">2021-10-11T14:36:29Z</dcterms:modified>
</cp:coreProperties>
</file>