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Poësie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Funksie van alleenplasing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twee dinge met mekaar vergelyk word sonder "soos"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figuurlike betekenis van die woord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Strofe wat uit agt versreëls bestaan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Strofe wat uit vier versreëls bestaan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Wanneer een versreël oorloop in n volgende versreël sonder leestekens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Buitensporige oordrywing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twee dinge met mekaar vergelyk word met die woord "soos"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Strofe wat uit twee versreëls bestaan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'n nie lewende ding lewende eienskappe kry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of meer woorde word gebruik om 'n klank na te maak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Herhaling van konsonante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Strofe wat uit ses versreëls bestaan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Herhaling van vokale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Strofe wat uit drie versreëls bestaan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Poësie </dc:title>
  <dcterms:created xsi:type="dcterms:W3CDTF">2021-10-11T14:36:32Z</dcterms:created>
  <dcterms:modified xsi:type="dcterms:W3CDTF">2021-10-11T14:36:32Z</dcterms:modified>
</cp:coreProperties>
</file>