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Positional Constraints (tion)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narration    </w:t>
      </w:r>
      <w:r>
        <w:t xml:space="preserve">   imagination    </w:t>
      </w:r>
      <w:r>
        <w:t xml:space="preserve">   desperation    </w:t>
      </w:r>
      <w:r>
        <w:t xml:space="preserve">   promotion    </w:t>
      </w:r>
      <w:r>
        <w:t xml:space="preserve">   quotation    </w:t>
      </w:r>
      <w:r>
        <w:t xml:space="preserve">   position    </w:t>
      </w:r>
      <w:r>
        <w:t xml:space="preserve">   location    </w:t>
      </w:r>
      <w:r>
        <w:t xml:space="preserve">   flirtation    </w:t>
      </w:r>
      <w:r>
        <w:t xml:space="preserve">   rotation    </w:t>
      </w:r>
      <w:r>
        <w:t xml:space="preserve">   personification    </w:t>
      </w:r>
      <w:r>
        <w:t xml:space="preserve">   solution    </w:t>
      </w:r>
      <w:r>
        <w:t xml:space="preserve">   caution    </w:t>
      </w:r>
      <w:r>
        <w:t xml:space="preserve">   education    </w:t>
      </w:r>
      <w:r>
        <w:t xml:space="preserve">   alliteration    </w:t>
      </w:r>
      <w:r>
        <w:t xml:space="preserve">   lotion    </w:t>
      </w:r>
      <w:r>
        <w:t xml:space="preserve">   potion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Positional Constraints (tion)</dc:title>
  <dcterms:created xsi:type="dcterms:W3CDTF">2021-10-11T14:41:46Z</dcterms:created>
  <dcterms:modified xsi:type="dcterms:W3CDTF">2021-10-11T14:41:46Z</dcterms:modified>
</cp:coreProperties>
</file>