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Positional and Movement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rotating limb so palmar surface is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dorsal recumbency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increase in angle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on the 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decrease in angle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on the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on the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on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rotating limb so palmar surface is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lying on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 angle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ventral or sternal recumbency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angle of the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Positional and Movement Terms</dc:title>
  <dcterms:created xsi:type="dcterms:W3CDTF">2021-10-11T14:41:25Z</dcterms:created>
  <dcterms:modified xsi:type="dcterms:W3CDTF">2021-10-11T14:41:25Z</dcterms:modified>
</cp:coreProperties>
</file>