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Stand Up    </w:t>
      </w:r>
      <w:r>
        <w:t xml:space="preserve">   Turtle    </w:t>
      </w:r>
      <w:r>
        <w:t xml:space="preserve">   Knee Ride    </w:t>
      </w:r>
      <w:r>
        <w:t xml:space="preserve">   Hooks    </w:t>
      </w:r>
      <w:r>
        <w:t xml:space="preserve">   Butterfly Guard    </w:t>
      </w:r>
      <w:r>
        <w:t xml:space="preserve">   Spider Guard    </w:t>
      </w:r>
      <w:r>
        <w:t xml:space="preserve">   Open Guard    </w:t>
      </w:r>
      <w:r>
        <w:t xml:space="preserve">   Low Mount    </w:t>
      </w:r>
      <w:r>
        <w:t xml:space="preserve">   High Mount    </w:t>
      </w:r>
      <w:r>
        <w:t xml:space="preserve">   Half Guard    </w:t>
      </w:r>
      <w:r>
        <w:t xml:space="preserve">   Guard    </w:t>
      </w:r>
      <w:r>
        <w:t xml:space="preserve">   Back Control    </w:t>
      </w:r>
      <w:r>
        <w:t xml:space="preserve">   Side Mount    </w:t>
      </w:r>
      <w:r>
        <w:t xml:space="preserve">   Side Control    </w:t>
      </w:r>
      <w:r>
        <w:t xml:space="preserve">   Back Mount    </w:t>
      </w:r>
      <w:r>
        <w:t xml:space="preserve">   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Positions</dc:title>
  <dcterms:created xsi:type="dcterms:W3CDTF">2021-10-11T14:42:04Z</dcterms:created>
  <dcterms:modified xsi:type="dcterms:W3CDTF">2021-10-11T14:42:04Z</dcterms:modified>
</cp:coreProperties>
</file>